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78905">
      <w:pPr>
        <w:pStyle w:val="31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国际企业发展协会会员申请表</w:t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t>IAFED Membership Application Form</w:t>
      </w:r>
    </w:p>
    <w:p w14:paraId="6008F5A3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 xml:space="preserve">一、申请会员类别 / </w:t>
      </w:r>
      <w:r>
        <w:rPr>
          <w:rFonts w:hint="default" w:ascii="Times New Roman" w:hAnsi="Times New Roman" w:cs="Times New Roman"/>
        </w:rPr>
        <w:t>Membership Type</w:t>
      </w:r>
    </w:p>
    <w:p w14:paraId="1218AC6E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□ 企业会员</w:t>
      </w:r>
      <w:r>
        <w:rPr>
          <w:rFonts w:hint="default" w:ascii="Times New Roman" w:hAnsi="Times New Roman" w:cs="Times New Roman"/>
          <w:sz w:val="24"/>
          <w:szCs w:val="24"/>
        </w:rPr>
        <w:t xml:space="preserve"> Corporate Member  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□ 学术会员 </w:t>
      </w:r>
      <w:r>
        <w:rPr>
          <w:rFonts w:hint="default" w:ascii="Times New Roman" w:hAnsi="Times New Roman" w:cs="Times New Roman"/>
          <w:sz w:val="24"/>
          <w:szCs w:val="24"/>
        </w:rPr>
        <w:t xml:space="preserve">Academic Member </w:t>
      </w:r>
    </w:p>
    <w:p w14:paraId="122E7356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□ 个人会员</w:t>
      </w:r>
      <w:r>
        <w:rPr>
          <w:rFonts w:hint="default" w:ascii="Times New Roman" w:hAnsi="Times New Roman" w:cs="Times New Roman"/>
          <w:sz w:val="24"/>
          <w:szCs w:val="24"/>
        </w:rPr>
        <w:t xml:space="preserve"> Individual Member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□ 荣誉会员</w:t>
      </w:r>
      <w:r>
        <w:rPr>
          <w:rFonts w:hint="default" w:ascii="Times New Roman" w:hAnsi="Times New Roman" w:cs="Times New Roman"/>
          <w:sz w:val="24"/>
          <w:szCs w:val="24"/>
        </w:rPr>
        <w:t xml:space="preserve"> Honorary Member</w:t>
      </w:r>
    </w:p>
    <w:p w14:paraId="17C377F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二、基本信息 / Basic Information</w:t>
      </w:r>
    </w:p>
    <w:tbl>
      <w:tblPr>
        <w:tblStyle w:val="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4320"/>
      </w:tblGrid>
      <w:tr w14:paraId="4A00B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45B14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单位/机构名称*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Organization Name*</w:t>
            </w:r>
          </w:p>
        </w:tc>
        <w:tc>
          <w:tcPr>
            <w:tcW w:w="4320" w:type="dxa"/>
          </w:tcPr>
          <w:p w14:paraId="299DA76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27B93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2C7B4C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所属国家/地区*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Country/Region*</w:t>
            </w:r>
          </w:p>
        </w:tc>
        <w:tc>
          <w:tcPr>
            <w:tcW w:w="4320" w:type="dxa"/>
          </w:tcPr>
          <w:p w14:paraId="345762F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9AAD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30D8930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联系人姓名*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Contact Person*</w:t>
            </w:r>
          </w:p>
        </w:tc>
        <w:tc>
          <w:tcPr>
            <w:tcW w:w="4320" w:type="dxa"/>
          </w:tcPr>
          <w:p w14:paraId="76FB8F7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6AACA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164BC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职务/职位*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Title/Position*</w:t>
            </w:r>
          </w:p>
        </w:tc>
        <w:tc>
          <w:tcPr>
            <w:tcW w:w="4320" w:type="dxa"/>
          </w:tcPr>
          <w:p w14:paraId="236FEE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3E8D5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16320E3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Phone*</w:t>
            </w:r>
          </w:p>
        </w:tc>
        <w:tc>
          <w:tcPr>
            <w:tcW w:w="4320" w:type="dxa"/>
          </w:tcPr>
          <w:p w14:paraId="725C701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  <w:tr w14:paraId="04B14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472EFF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邮箱*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Email*</w:t>
            </w:r>
          </w:p>
        </w:tc>
        <w:tc>
          <w:tcPr>
            <w:tcW w:w="4320" w:type="dxa"/>
          </w:tcPr>
          <w:p w14:paraId="2E45C0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p w14:paraId="7B7EC705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 xml:space="preserve">三、申请说明 / </w:t>
      </w:r>
      <w:r>
        <w:rPr>
          <w:rFonts w:hint="default" w:ascii="Times New Roman" w:hAnsi="Times New Roman" w:cs="Times New Roman"/>
        </w:rPr>
        <w:t>Application Statement</w:t>
      </w:r>
    </w:p>
    <w:p w14:paraId="715D4B6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1. </w:t>
      </w:r>
      <w:r>
        <w:rPr>
          <w:rFonts w:hint="default" w:ascii="Times New Roman" w:hAnsi="Times New Roman" w:eastAsia="宋体" w:cs="Times New Roman"/>
          <w:sz w:val="24"/>
          <w:szCs w:val="24"/>
        </w:rPr>
        <w:t>申请理由与合作意向*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Reason for Application and Cooperation Intentions*</w:t>
      </w:r>
    </w:p>
    <w:p w14:paraId="16814CB9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</w:p>
    <w:p w14:paraId="36589EA2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宋体" w:cs="Times New Roman"/>
          <w:sz w:val="24"/>
          <w:szCs w:val="24"/>
        </w:rPr>
        <w:t>主要业务/研究方向*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Main Business / Research Area*</w:t>
      </w:r>
    </w:p>
    <w:p w14:paraId="351168D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</w:p>
    <w:p w14:paraId="4813068A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3. </w:t>
      </w:r>
      <w:r>
        <w:rPr>
          <w:rFonts w:hint="default" w:ascii="Times New Roman" w:hAnsi="Times New Roman" w:eastAsia="宋体" w:cs="Times New Roman"/>
          <w:sz w:val="24"/>
          <w:szCs w:val="24"/>
        </w:rPr>
        <w:t>是否希望参与课题合作/技术转化等IAFED项目（是 / 否）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Would you like to participate in IAFED programs such as research collaboration or tech transfer? (Yes / No)</w:t>
      </w:r>
    </w:p>
    <w:p w14:paraId="7CE9D9FF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  <w:r>
        <w:rPr>
          <w:rFonts w:hint="default" w:ascii="Times New Roman" w:hAnsi="Times New Roman" w:cs="Times New Roman"/>
        </w:rPr>
        <w:br w:type="textWrapping"/>
      </w:r>
    </w:p>
    <w:p w14:paraId="4DEAFA3F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四、附件材料（请随表提交电子版） /</w:t>
      </w:r>
      <w:r>
        <w:rPr>
          <w:rFonts w:hint="default" w:ascii="Times New Roman" w:hAnsi="Times New Roman" w:cs="Times New Roman"/>
        </w:rPr>
        <w:t xml:space="preserve"> Attachments (Please provide in digital format)</w:t>
      </w:r>
    </w:p>
    <w:p w14:paraId="1837EAFD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-SA"/>
        </w:rPr>
        <w:t>□ 企业/机构简介或个人简历</w:t>
      </w:r>
      <w:r>
        <w:rPr>
          <w:rFonts w:hint="default" w:ascii="Times New Roman" w:hAnsi="Times New Roman" w:cs="Times New Roman"/>
          <w:sz w:val="24"/>
          <w:szCs w:val="24"/>
        </w:rPr>
        <w:t xml:space="preserve"> / Company/Institution Profile or Personal CV</w:t>
      </w:r>
    </w:p>
    <w:p w14:paraId="63DFB538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-SA"/>
        </w:rPr>
        <w:t xml:space="preserve">□ 近三年财务报告或年度经营摘要（如适用） </w:t>
      </w:r>
      <w:r>
        <w:rPr>
          <w:rFonts w:hint="default" w:ascii="Times New Roman" w:hAnsi="Times New Roman" w:cs="Times New Roman"/>
          <w:sz w:val="24"/>
          <w:szCs w:val="24"/>
        </w:rPr>
        <w:t>/ Financial Reports or Annual Summaries (Last 3 Years, if applicable)</w:t>
      </w:r>
    </w:p>
    <w:p w14:paraId="641E0014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-SA"/>
        </w:rPr>
        <w:t xml:space="preserve">□ 代表性技术成果、发明专利或研究成果说明 </w:t>
      </w:r>
      <w:r>
        <w:rPr>
          <w:rFonts w:hint="default" w:ascii="Times New Roman" w:hAnsi="Times New Roman" w:cs="Times New Roman"/>
          <w:sz w:val="24"/>
          <w:szCs w:val="24"/>
        </w:rPr>
        <w:t>/ Description of Representative Innovations or Research Results</w:t>
      </w:r>
    </w:p>
    <w:p w14:paraId="77B4C34A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-SA"/>
        </w:rPr>
        <w:t>□ 社会责任或可持续发展相关资料（如有）</w:t>
      </w:r>
      <w:r>
        <w:rPr>
          <w:rFonts w:hint="default" w:ascii="Times New Roman" w:hAnsi="Times New Roman" w:cs="Times New Roman"/>
          <w:sz w:val="24"/>
          <w:szCs w:val="24"/>
        </w:rPr>
        <w:t xml:space="preserve"> / CSR or Sustainability-related Materials (if any)</w:t>
      </w:r>
    </w:p>
    <w:p w14:paraId="3D3AA396">
      <w:pPr>
        <w:pStyle w:val="16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left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D13B9C">
      <w:pPr>
        <w:pStyle w:val="3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宋体" w:cs="Times New Roman"/>
        </w:rPr>
        <w:t>五、授权声明 /</w:t>
      </w:r>
      <w:r>
        <w:rPr>
          <w:rFonts w:hint="default" w:ascii="Times New Roman" w:hAnsi="Times New Roman" w:cs="Times New Roman"/>
        </w:rPr>
        <w:t xml:space="preserve"> Declaration</w:t>
      </w:r>
    </w:p>
    <w:p w14:paraId="0A07FB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 w:bidi="ar-SA"/>
        </w:rPr>
        <w:t>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en-US" w:bidi="ar-SA"/>
        </w:rPr>
        <w:t xml:space="preserve"> 本人/本单位确认所填写内容真实有效，授权IAFED用于入会评估，并同意遵守协会章程。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I/We hereby confirm that the information provided is true and authorize IAFED to use it for membership evaluation, and agree to abide by the association’s constitution.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0AEB21DB"/>
    <w:rsid w:val="0C8D626F"/>
    <w:rsid w:val="1D821E3C"/>
    <w:rsid w:val="277F3C5A"/>
    <w:rsid w:val="31783306"/>
    <w:rsid w:val="4E152629"/>
    <w:rsid w:val="591D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qFormat="1"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qFormat="1" w:uiPriority="99" w:semiHidden="0" w:name="List 3"/>
    <w:lsdException w:uiPriority="99" w:name="List 4"/>
    <w:lsdException w:uiPriority="99" w:name="List 5"/>
    <w:lsdException w:qFormat="1" w:uiPriority="99" w:semiHidden="0" w:name="List Bullet 2"/>
    <w:lsdException w:qFormat="1"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qFormat="1"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qFormat="1" w:uiPriority="99" w:semiHidden="0" w:name="List Continue"/>
    <w:lsdException w:qFormat="1" w:uiPriority="99" w:semiHidden="0" w:name="List Continue 2"/>
    <w:lsdException w:qFormat="1"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qFormat/>
    <w:uiPriority w:val="1"/>
  </w:style>
  <w:style w:type="table" w:default="1" w:styleId="3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qFormat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qFormat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qFormat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qFormat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qFormat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qFormat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qFormat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qFormat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qFormat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qFormat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qFormat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qFormat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qFormat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qFormat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qFormat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qFormat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qFormat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qFormat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qFormat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qFormat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qFormat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qFormat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1049</Characters>
  <Lines>0</Lines>
  <Paragraphs>0</Paragraphs>
  <TotalTime>8</TotalTime>
  <ScaleCrop>false</ScaleCrop>
  <LinksUpToDate>false</LinksUpToDate>
  <CharactersWithSpaces>1184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YEE.</cp:lastModifiedBy>
  <dcterms:modified xsi:type="dcterms:W3CDTF">2025-04-11T03:09:01Z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eyJoZGlkIjoiYjc2ZjZiNDVmNGZmMDE1ZjIxODMxZTM4OGRiYmJjZjQiLCJ1c2VySWQiOiI1MzQ1NDQ5MDMifQ==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AE8F467E93F74D4193C54042CD95E505_13</vt:lpwstr>
  </property>
</Properties>
</file>